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9BF51" w14:textId="727C7F40" w:rsidR="00E5750E" w:rsidRPr="00077773" w:rsidRDefault="00000000">
      <w:pPr>
        <w:rPr>
          <w:rFonts w:ascii="Calibri" w:hAnsi="Calibri" w:cs="Calibri"/>
          <w:lang w:val="de-DE"/>
        </w:rPr>
      </w:pPr>
      <w:r w:rsidRPr="00077773">
        <w:rPr>
          <w:rFonts w:ascii="Calibri" w:hAnsi="Calibri" w:cs="Calibri"/>
          <w:lang w:val="de-DE"/>
        </w:rPr>
        <w:t>[Vermieter- oder Immobilienfirma]</w:t>
      </w:r>
      <w:r w:rsidRPr="00077773">
        <w:rPr>
          <w:rFonts w:ascii="Calibri" w:hAnsi="Calibri" w:cs="Calibri"/>
          <w:lang w:val="de-DE"/>
        </w:rPr>
        <w:br/>
        <w:t>z. Hd. [Ansprechpartner</w:t>
      </w:r>
      <w:r w:rsidR="002E0745">
        <w:rPr>
          <w:rFonts w:ascii="Calibri" w:hAnsi="Calibri" w:cs="Calibri"/>
          <w:lang w:val="de-DE"/>
        </w:rPr>
        <w:t>/</w:t>
      </w:r>
      <w:r w:rsidRPr="00077773">
        <w:rPr>
          <w:rFonts w:ascii="Calibri" w:hAnsi="Calibri" w:cs="Calibri"/>
          <w:lang w:val="de-DE"/>
        </w:rPr>
        <w:t>in]</w:t>
      </w:r>
      <w:r w:rsidRPr="00077773">
        <w:rPr>
          <w:rFonts w:ascii="Calibri" w:hAnsi="Calibri" w:cs="Calibri"/>
          <w:lang w:val="de-DE"/>
        </w:rPr>
        <w:br/>
        <w:t>[Adresse des Vermieters</w:t>
      </w:r>
      <w:r w:rsidR="001F7CCD">
        <w:rPr>
          <w:rFonts w:ascii="Calibri" w:hAnsi="Calibri" w:cs="Calibri"/>
          <w:lang w:val="de-DE"/>
        </w:rPr>
        <w:t>/der Vermieterin</w:t>
      </w:r>
      <w:r w:rsidRPr="00077773">
        <w:rPr>
          <w:rFonts w:ascii="Calibri" w:hAnsi="Calibri" w:cs="Calibri"/>
          <w:lang w:val="de-DE"/>
        </w:rPr>
        <w:t>]</w:t>
      </w:r>
      <w:r w:rsidRPr="00077773">
        <w:rPr>
          <w:rFonts w:ascii="Calibri" w:hAnsi="Calibri" w:cs="Calibri"/>
          <w:lang w:val="de-DE"/>
        </w:rPr>
        <w:br/>
        <w:t>[PLZ, Ort]</w:t>
      </w:r>
    </w:p>
    <w:p w14:paraId="118FE431" w14:textId="77777777" w:rsidR="00077773" w:rsidRPr="00077773" w:rsidRDefault="00077773" w:rsidP="00077773">
      <w:pPr>
        <w:jc w:val="right"/>
        <w:rPr>
          <w:rFonts w:ascii="Calibri" w:hAnsi="Calibri" w:cs="Calibri"/>
          <w:lang w:val="de-DE"/>
        </w:rPr>
      </w:pPr>
      <w:r w:rsidRPr="00077773">
        <w:rPr>
          <w:rFonts w:ascii="Calibri" w:hAnsi="Calibri" w:cs="Calibri"/>
          <w:lang w:val="de-DE"/>
        </w:rPr>
        <w:t>[Datum]</w:t>
      </w:r>
    </w:p>
    <w:p w14:paraId="372D88E0" w14:textId="77777777" w:rsidR="00E5750E" w:rsidRPr="00077773" w:rsidRDefault="00E5750E">
      <w:pPr>
        <w:rPr>
          <w:rFonts w:ascii="Calibri" w:hAnsi="Calibri" w:cs="Calibri"/>
          <w:lang w:val="de-DE"/>
        </w:rPr>
      </w:pPr>
    </w:p>
    <w:p w14:paraId="68E8DC5A" w14:textId="77777777" w:rsidR="00E5750E" w:rsidRPr="00077773" w:rsidRDefault="00000000">
      <w:pPr>
        <w:rPr>
          <w:rFonts w:ascii="Calibri" w:hAnsi="Calibri" w:cs="Calibri"/>
          <w:b/>
          <w:bCs/>
          <w:lang w:val="de-DE"/>
        </w:rPr>
      </w:pPr>
      <w:r w:rsidRPr="00077773">
        <w:rPr>
          <w:rFonts w:ascii="Calibri" w:hAnsi="Calibri" w:cs="Calibri"/>
          <w:b/>
          <w:bCs/>
          <w:lang w:val="de-DE"/>
        </w:rPr>
        <w:t>Bewerbung um die Wohnung in der [Straße, Hausnummer] in [Ort]</w:t>
      </w:r>
    </w:p>
    <w:p w14:paraId="67B8BD64" w14:textId="77777777" w:rsidR="00077773" w:rsidRDefault="00077773">
      <w:pPr>
        <w:rPr>
          <w:rFonts w:ascii="Calibri" w:hAnsi="Calibri" w:cs="Calibri"/>
          <w:lang w:val="de-DE"/>
        </w:rPr>
      </w:pPr>
    </w:p>
    <w:p w14:paraId="4F2974B8" w14:textId="77572235" w:rsidR="00E5750E" w:rsidRPr="00077773" w:rsidRDefault="00000000">
      <w:pPr>
        <w:rPr>
          <w:rFonts w:ascii="Calibri" w:hAnsi="Calibri" w:cs="Calibri"/>
          <w:lang w:val="de-DE"/>
        </w:rPr>
      </w:pPr>
      <w:r w:rsidRPr="00077773">
        <w:rPr>
          <w:rFonts w:ascii="Calibri" w:hAnsi="Calibri" w:cs="Calibri"/>
          <w:lang w:val="de-DE"/>
        </w:rPr>
        <w:t>Sehr geehrte</w:t>
      </w:r>
      <w:r w:rsidR="002E0745">
        <w:rPr>
          <w:rFonts w:ascii="Calibri" w:hAnsi="Calibri" w:cs="Calibri"/>
          <w:lang w:val="de-DE"/>
        </w:rPr>
        <w:t>/</w:t>
      </w:r>
      <w:r w:rsidRPr="00077773">
        <w:rPr>
          <w:rFonts w:ascii="Calibri" w:hAnsi="Calibri" w:cs="Calibri"/>
          <w:lang w:val="de-DE"/>
        </w:rPr>
        <w:t>r Frau</w:t>
      </w:r>
      <w:r w:rsidR="002E0745">
        <w:rPr>
          <w:rFonts w:ascii="Calibri" w:hAnsi="Calibri" w:cs="Calibri"/>
          <w:lang w:val="de-DE"/>
        </w:rPr>
        <w:t>/</w:t>
      </w:r>
      <w:r w:rsidRPr="00077773">
        <w:rPr>
          <w:rFonts w:ascii="Calibri" w:hAnsi="Calibri" w:cs="Calibri"/>
          <w:lang w:val="de-DE"/>
        </w:rPr>
        <w:t>Herr [Name des Vermieters</w:t>
      </w:r>
      <w:r w:rsidR="00AC17D9">
        <w:rPr>
          <w:rFonts w:ascii="Calibri" w:hAnsi="Calibri" w:cs="Calibri"/>
          <w:lang w:val="de-DE"/>
        </w:rPr>
        <w:t>/der Vermieterin</w:t>
      </w:r>
      <w:r w:rsidRPr="00077773">
        <w:rPr>
          <w:rFonts w:ascii="Calibri" w:hAnsi="Calibri" w:cs="Calibri"/>
          <w:lang w:val="de-DE"/>
        </w:rPr>
        <w:t>],</w:t>
      </w:r>
      <w:r w:rsidRPr="00077773">
        <w:rPr>
          <w:rFonts w:ascii="Calibri" w:hAnsi="Calibri" w:cs="Calibri"/>
          <w:lang w:val="de-DE"/>
        </w:rPr>
        <w:br/>
      </w:r>
      <w:r w:rsidRPr="00077773">
        <w:rPr>
          <w:rFonts w:ascii="Calibri" w:hAnsi="Calibri" w:cs="Calibri"/>
          <w:lang w:val="de-DE"/>
        </w:rPr>
        <w:br/>
        <w:t xml:space="preserve">hiermit möchte ich mich um die ausgeschriebene Wohnung in der [Straße, Hausnummer] in [Ort] bewerben. Ich bin [Alter] Jahre alt und </w:t>
      </w:r>
      <w:r w:rsidR="00077773">
        <w:rPr>
          <w:rFonts w:ascii="Calibri" w:hAnsi="Calibri" w:cs="Calibri"/>
          <w:lang w:val="de-DE"/>
        </w:rPr>
        <w:t>beginne bald meine</w:t>
      </w:r>
      <w:r w:rsidRPr="00077773">
        <w:rPr>
          <w:rFonts w:ascii="Calibri" w:hAnsi="Calibri" w:cs="Calibri"/>
          <w:lang w:val="de-DE"/>
        </w:rPr>
        <w:t xml:space="preserve"> Ausbildung zum/zur [Beruf] bei [Name des Ausbildungsbetriebs]. Da ich nun in meine erste eigene Wohnung ziehen möchte, ist diese Wohnung für mich besonders interessant.</w:t>
      </w:r>
    </w:p>
    <w:p w14:paraId="5A72ED6B" w14:textId="77777777" w:rsidR="00077773" w:rsidRPr="00077773" w:rsidRDefault="00000000">
      <w:pPr>
        <w:rPr>
          <w:rFonts w:ascii="Calibri" w:hAnsi="Calibri" w:cs="Calibri"/>
          <w:lang w:val="de-DE"/>
        </w:rPr>
      </w:pPr>
      <w:r w:rsidRPr="00077773">
        <w:rPr>
          <w:rFonts w:ascii="Calibri" w:hAnsi="Calibri" w:cs="Calibri"/>
          <w:lang w:val="de-DE"/>
        </w:rPr>
        <w:t>Durch meine Ausbildung erhalte ich ein monatliches Ausbildungsgehalt in Höhe von [Betrag] Euro, das durch [mögliche weitere Einkünfte, z.B. Unterstützung durch Eltern, Kindergeld, Nebenjob] ergänzt wird. Damit ist eine pünktliche und verlässliche Zahlung der Miete gewährleistet. Selbstverständlich bin ich bereit, die erforderlichen Unterlagen wie eine Einkommensbescheinigung und eine Schufa-Auskunft zur Verfügung zu stellen.</w:t>
      </w:r>
      <w:r w:rsidRPr="00077773">
        <w:rPr>
          <w:rFonts w:ascii="Calibri" w:hAnsi="Calibri" w:cs="Calibri"/>
          <w:lang w:val="de-DE"/>
        </w:rPr>
        <w:br/>
      </w:r>
      <w:r w:rsidRPr="00077773">
        <w:rPr>
          <w:rFonts w:ascii="Calibri" w:hAnsi="Calibri" w:cs="Calibri"/>
          <w:lang w:val="de-DE"/>
        </w:rPr>
        <w:br/>
        <w:t>Die Wohnung in der [Straße, Hausnummer] spricht mich besonders an, weil [Gründe anführen, z.B. Nähe zum Ausbildungsbetrieb, gute Verkehrsanbindung, ruhige Wohnlage, passende Größe]. Ich würde mich freuen, wenn Sie mir die Möglichkeit zu einer Besichtigung und einem persönlichen Gespräch geben könnten.</w:t>
      </w:r>
    </w:p>
    <w:p w14:paraId="4DA2EB76" w14:textId="3865351F" w:rsidR="00E5750E" w:rsidRDefault="00000000">
      <w:pPr>
        <w:rPr>
          <w:rFonts w:ascii="Calibri" w:hAnsi="Calibri" w:cs="Calibri"/>
        </w:rPr>
      </w:pPr>
      <w:r w:rsidRPr="00077773">
        <w:rPr>
          <w:rFonts w:ascii="Calibri" w:hAnsi="Calibri" w:cs="Calibri"/>
          <w:lang w:val="de-DE"/>
        </w:rPr>
        <w:t>Bei Bedarf können Sie sich gerne jederzeit unter der oben genannten Telefonnummer oder E-Mail-Adresse bei mir melden. Ich freue mich auf eine positive Rückmeldung.</w:t>
      </w:r>
      <w:r w:rsidRPr="00077773">
        <w:rPr>
          <w:rFonts w:ascii="Calibri" w:hAnsi="Calibri" w:cs="Calibri"/>
          <w:lang w:val="de-DE"/>
        </w:rPr>
        <w:br/>
      </w:r>
      <w:r w:rsidRPr="00077773">
        <w:rPr>
          <w:rFonts w:ascii="Calibri" w:hAnsi="Calibri" w:cs="Calibri"/>
          <w:lang w:val="de-DE"/>
        </w:rPr>
        <w:br/>
      </w:r>
      <w:proofErr w:type="spellStart"/>
      <w:r w:rsidRPr="00077773">
        <w:rPr>
          <w:rFonts w:ascii="Calibri" w:hAnsi="Calibri" w:cs="Calibri"/>
        </w:rPr>
        <w:t>Mit</w:t>
      </w:r>
      <w:proofErr w:type="spellEnd"/>
      <w:r w:rsidRPr="00077773">
        <w:rPr>
          <w:rFonts w:ascii="Calibri" w:hAnsi="Calibri" w:cs="Calibri"/>
        </w:rPr>
        <w:t xml:space="preserve"> </w:t>
      </w:r>
      <w:proofErr w:type="spellStart"/>
      <w:r w:rsidRPr="00077773">
        <w:rPr>
          <w:rFonts w:ascii="Calibri" w:hAnsi="Calibri" w:cs="Calibri"/>
        </w:rPr>
        <w:t>freundlichen</w:t>
      </w:r>
      <w:proofErr w:type="spellEnd"/>
      <w:r w:rsidRPr="00077773">
        <w:rPr>
          <w:rFonts w:ascii="Calibri" w:hAnsi="Calibri" w:cs="Calibri"/>
        </w:rPr>
        <w:t xml:space="preserve"> </w:t>
      </w:r>
      <w:proofErr w:type="spellStart"/>
      <w:r w:rsidRPr="00077773">
        <w:rPr>
          <w:rFonts w:ascii="Calibri" w:hAnsi="Calibri" w:cs="Calibri"/>
        </w:rPr>
        <w:t>Grüße</w:t>
      </w:r>
      <w:r w:rsidR="00077773">
        <w:rPr>
          <w:rFonts w:ascii="Calibri" w:hAnsi="Calibri" w:cs="Calibri"/>
        </w:rPr>
        <w:t>n</w:t>
      </w:r>
      <w:proofErr w:type="spellEnd"/>
    </w:p>
    <w:p w14:paraId="208486CD" w14:textId="1173DEF1" w:rsidR="00AE6188" w:rsidRPr="00077773" w:rsidRDefault="00AE6188">
      <w:pPr>
        <w:rPr>
          <w:rFonts w:ascii="Calibri" w:hAnsi="Calibri" w:cs="Calibri"/>
          <w:lang w:val="de-DE"/>
        </w:rPr>
      </w:pPr>
      <w:r>
        <w:rPr>
          <w:rFonts w:ascii="Calibri" w:hAnsi="Calibri" w:cs="Calibri"/>
          <w:noProof/>
          <w:lang w:val="de-DE"/>
        </w:rPr>
        <w:drawing>
          <wp:inline distT="0" distB="0" distL="0" distR="0" wp14:anchorId="253C8531" wp14:editId="2B753D10">
            <wp:extent cx="1600200" cy="381000"/>
            <wp:effectExtent l="0" t="0" r="0" b="0"/>
            <wp:docPr id="583349086" name="Grafik 1" descr="Ein Bild, das Handschrift, Schrift, Kalligrafie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49086" name="Grafik 1" descr="Ein Bild, das Handschrift, Schrift, Kalligrafie, Typografie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FE29C" w14:textId="06AB73BF" w:rsidR="00E5750E" w:rsidRPr="00077773" w:rsidRDefault="00AE6188">
      <w:pPr>
        <w:rPr>
          <w:rFonts w:ascii="Calibri" w:hAnsi="Calibri" w:cs="Calibri"/>
        </w:rPr>
      </w:pPr>
      <w:r w:rsidRPr="00077773">
        <w:rPr>
          <w:rFonts w:ascii="Calibri" w:hAnsi="Calibri" w:cs="Calibri"/>
        </w:rPr>
        <w:t>[Dein Name]</w:t>
      </w:r>
    </w:p>
    <w:sectPr w:rsidR="00E5750E" w:rsidRPr="0007777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2DFBE" w14:textId="77777777" w:rsidR="00CD6A1C" w:rsidRDefault="00CD6A1C" w:rsidP="00077773">
      <w:pPr>
        <w:spacing w:after="0" w:line="240" w:lineRule="auto"/>
      </w:pPr>
      <w:r>
        <w:separator/>
      </w:r>
    </w:p>
  </w:endnote>
  <w:endnote w:type="continuationSeparator" w:id="0">
    <w:p w14:paraId="55082C2E" w14:textId="77777777" w:rsidR="00CD6A1C" w:rsidRDefault="00CD6A1C" w:rsidP="0007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FCF15" w14:textId="77777777" w:rsidR="00CD6A1C" w:rsidRDefault="00CD6A1C" w:rsidP="00077773">
      <w:pPr>
        <w:spacing w:after="0" w:line="240" w:lineRule="auto"/>
      </w:pPr>
      <w:r>
        <w:separator/>
      </w:r>
    </w:p>
  </w:footnote>
  <w:footnote w:type="continuationSeparator" w:id="0">
    <w:p w14:paraId="04392D12" w14:textId="77777777" w:rsidR="00CD6A1C" w:rsidRDefault="00CD6A1C" w:rsidP="0007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0CD9D" w14:textId="77777777" w:rsidR="00077773" w:rsidRPr="00077773" w:rsidRDefault="00077773" w:rsidP="00077773">
    <w:pPr>
      <w:jc w:val="center"/>
      <w:rPr>
        <w:rFonts w:ascii="Calibri" w:hAnsi="Calibri" w:cs="Calibri"/>
        <w:lang w:val="de-DE"/>
      </w:rPr>
    </w:pPr>
    <w:r w:rsidRPr="00077773">
      <w:rPr>
        <w:rFonts w:ascii="Calibri" w:hAnsi="Calibri" w:cs="Calibri"/>
        <w:lang w:val="de-DE"/>
      </w:rPr>
      <w:t>[Dein Name]</w:t>
    </w:r>
    <w:r w:rsidRPr="00077773">
      <w:rPr>
        <w:rFonts w:ascii="Calibri" w:hAnsi="Calibri" w:cs="Calibri"/>
        <w:lang w:val="de-DE"/>
      </w:rPr>
      <w:br/>
      <w:t>[Deine aktuelle Adresse]</w:t>
    </w:r>
    <w:r w:rsidRPr="00077773">
      <w:rPr>
        <w:rFonts w:ascii="Calibri" w:hAnsi="Calibri" w:cs="Calibri"/>
        <w:lang w:val="de-DE"/>
      </w:rPr>
      <w:br/>
      <w:t>[PLZ, Ort]</w:t>
    </w:r>
    <w:r w:rsidRPr="00077773">
      <w:rPr>
        <w:rFonts w:ascii="Calibri" w:hAnsi="Calibri" w:cs="Calibri"/>
        <w:lang w:val="de-DE"/>
      </w:rPr>
      <w:br/>
      <w:t>[Telefonnummer]</w:t>
    </w:r>
    <w:r w:rsidRPr="00077773">
      <w:rPr>
        <w:rFonts w:ascii="Calibri" w:hAnsi="Calibri" w:cs="Calibri"/>
        <w:lang w:val="de-DE"/>
      </w:rPr>
      <w:br/>
      <w:t>[E-Mail-Adresse]</w:t>
    </w:r>
  </w:p>
  <w:p w14:paraId="10E2E15C" w14:textId="77777777" w:rsidR="00077773" w:rsidRPr="00077773" w:rsidRDefault="00077773" w:rsidP="00077773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185776">
    <w:abstractNumId w:val="8"/>
  </w:num>
  <w:num w:numId="2" w16cid:durableId="1903709276">
    <w:abstractNumId w:val="6"/>
  </w:num>
  <w:num w:numId="3" w16cid:durableId="2100715623">
    <w:abstractNumId w:val="5"/>
  </w:num>
  <w:num w:numId="4" w16cid:durableId="1350837200">
    <w:abstractNumId w:val="4"/>
  </w:num>
  <w:num w:numId="5" w16cid:durableId="10182778">
    <w:abstractNumId w:val="7"/>
  </w:num>
  <w:num w:numId="6" w16cid:durableId="1747994308">
    <w:abstractNumId w:val="3"/>
  </w:num>
  <w:num w:numId="7" w16cid:durableId="216549089">
    <w:abstractNumId w:val="2"/>
  </w:num>
  <w:num w:numId="8" w16cid:durableId="127868537">
    <w:abstractNumId w:val="1"/>
  </w:num>
  <w:num w:numId="9" w16cid:durableId="188628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7773"/>
    <w:rsid w:val="0015074B"/>
    <w:rsid w:val="001F7CCD"/>
    <w:rsid w:val="0029639D"/>
    <w:rsid w:val="002E0745"/>
    <w:rsid w:val="00326F90"/>
    <w:rsid w:val="00AA1D8D"/>
    <w:rsid w:val="00AC17D9"/>
    <w:rsid w:val="00AE6188"/>
    <w:rsid w:val="00B47730"/>
    <w:rsid w:val="00B8750C"/>
    <w:rsid w:val="00CB0664"/>
    <w:rsid w:val="00CD6A1C"/>
    <w:rsid w:val="00E575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1175F"/>
  <w14:defaultImageDpi w14:val="300"/>
  <w15:docId w15:val="{4398B017-9D65-9740-A7E5-57790771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FDAEB751CE34CA5E4A75F0ABCB870" ma:contentTypeVersion="19" ma:contentTypeDescription="Ein neues Dokument erstellen." ma:contentTypeScope="" ma:versionID="d9f0c2bc7addf9586e4fea718d2c859a">
  <xsd:schema xmlns:xsd="http://www.w3.org/2001/XMLSchema" xmlns:xs="http://www.w3.org/2001/XMLSchema" xmlns:p="http://schemas.microsoft.com/office/2006/metadata/properties" xmlns:ns1="http://schemas.microsoft.com/sharepoint/v3" xmlns:ns2="8106922d-52d7-44f1-abea-a0622109a338" xmlns:ns3="b7de17f7-ddfe-43c4-a1af-d2621ee80551" targetNamespace="http://schemas.microsoft.com/office/2006/metadata/properties" ma:root="true" ma:fieldsID="74abd5c1654c1f759139d84bfcd450a1" ns1:_="" ns2:_="" ns3:_="">
    <xsd:import namespace="http://schemas.microsoft.com/sharepoint/v3"/>
    <xsd:import namespace="8106922d-52d7-44f1-abea-a0622109a338"/>
    <xsd:import namespace="b7de17f7-ddfe-43c4-a1af-d2621ee80551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922d-52d7-44f1-abea-a0622109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17f7-ddfe-43c4-a1af-d2621ee805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909664-7447-4c51-ae94-e91dc67d9763}" ma:internalName="TaxCatchAll" ma:showField="CatchAllData" ma:web="b7de17f7-ddfe-43c4-a1af-d2621ee80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5873A-FD13-47C8-871D-E03354CABFA9}"/>
</file>

<file path=customXml/itemProps3.xml><?xml version="1.0" encoding="utf-8"?>
<ds:datastoreItem xmlns:ds="http://schemas.openxmlformats.org/officeDocument/2006/customXml" ds:itemID="{481C5056-738F-404F-AFF5-7826C575DC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Grüllenberger, Alicja</cp:lastModifiedBy>
  <cp:revision>7</cp:revision>
  <dcterms:created xsi:type="dcterms:W3CDTF">2013-12-23T23:15:00Z</dcterms:created>
  <dcterms:modified xsi:type="dcterms:W3CDTF">2024-08-13T12:31:00Z</dcterms:modified>
  <cp:category/>
</cp:coreProperties>
</file>